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Folly &amp; Wild – Dog Breed Collection Fragrance Notes</w:t>
      </w:r>
    </w:p>
    <w:p>
      <w:pPr>
        <w:pStyle w:val="Heading2"/>
      </w:pPr>
      <w:r>
        <w:t>Cockapoo – Luna</w:t>
      </w:r>
    </w:p>
    <w:p>
      <w:r>
        <w:t>A playful tropical fragrance with juicy fruits, creamy florals and a warm caramel finish.</w:t>
      </w:r>
    </w:p>
    <w:p>
      <w:r>
        <w:rPr>
          <w:b/>
        </w:rPr>
        <w:t xml:space="preserve">Notes: </w:t>
      </w:r>
      <w:r>
        <w:t>Pineapple • Passion Fruit • Mango • Vanilla • Jasmine • Caramel • Praline</w:t>
      </w:r>
    </w:p>
    <w:p>
      <w:pPr>
        <w:pStyle w:val="Heading2"/>
      </w:pPr>
      <w:r>
        <w:t>Cocker Spaniel – Olive</w:t>
      </w:r>
    </w:p>
    <w:p>
      <w:r>
        <w:t>Fresh blackcurrant and lavender softened with orange blossom, jasmine and creamy vanilla.</w:t>
      </w:r>
    </w:p>
    <w:p>
      <w:r>
        <w:rPr>
          <w:b/>
        </w:rPr>
        <w:t xml:space="preserve">Notes: </w:t>
      </w:r>
      <w:r>
        <w:t>Blackcurrant • Lavender • Orange Blossom • Jasmine • Vanilla</w:t>
      </w:r>
    </w:p>
    <w:p>
      <w:pPr>
        <w:pStyle w:val="Heading2"/>
      </w:pPr>
      <w:r>
        <w:t>Dachshund – Bailey</w:t>
      </w:r>
    </w:p>
    <w:p>
      <w:r>
        <w:t>Bright citrus and soft florals wrapped in warm woods and creamy musk.</w:t>
      </w:r>
    </w:p>
    <w:p>
      <w:r>
        <w:rPr>
          <w:b/>
        </w:rPr>
        <w:t xml:space="preserve">Notes: </w:t>
      </w:r>
      <w:r>
        <w:t>Grapefruit • Mandarin • Honeysuckle • Lotus Blossom • Guaiac Wood • Musk</w:t>
      </w:r>
    </w:p>
    <w:p>
      <w:pPr>
        <w:pStyle w:val="Heading2"/>
      </w:pPr>
      <w:r>
        <w:t>Dalmatian – Smudge</w:t>
      </w:r>
    </w:p>
    <w:p>
      <w:r>
        <w:t>Citrus and florals resting on a luxurious woody and vanilla base.</w:t>
      </w:r>
    </w:p>
    <w:p>
      <w:r>
        <w:rPr>
          <w:b/>
        </w:rPr>
        <w:t xml:space="preserve">Notes: </w:t>
      </w:r>
      <w:r>
        <w:t>Bergamot • Orange • Rose • Violet • Cedarwood • Sandalwood • Vanilla</w:t>
      </w:r>
    </w:p>
    <w:p>
      <w:pPr>
        <w:pStyle w:val="Heading2"/>
      </w:pPr>
      <w:r>
        <w:t>Dogue de Bordeaux – Winston</w:t>
      </w:r>
    </w:p>
    <w:p>
      <w:r>
        <w:t>Crisp citrus and Earl Grey with airy florals and a clean, comforting woody base.</w:t>
      </w:r>
    </w:p>
    <w:p>
      <w:r>
        <w:rPr>
          <w:b/>
        </w:rPr>
        <w:t xml:space="preserve">Notes: </w:t>
      </w:r>
      <w:r>
        <w:t>Bergamot • Lemon • Earl Grey Tea • Jasmine • Angelica • Musk • Amber • Cedar</w:t>
      </w:r>
    </w:p>
    <w:p>
      <w:pPr>
        <w:pStyle w:val="Heading2"/>
      </w:pPr>
      <w:r>
        <w:t>French Bulldog – Ivy &amp; Emmett</w:t>
      </w:r>
    </w:p>
    <w:p>
      <w:r>
        <w:t>Soft pear and elderflower with a light, gentle musky finish.</w:t>
      </w:r>
    </w:p>
    <w:p>
      <w:r>
        <w:rPr>
          <w:b/>
        </w:rPr>
        <w:t xml:space="preserve">Notes: </w:t>
      </w:r>
      <w:r>
        <w:t>Pear • Elderflower • Musk</w:t>
      </w:r>
    </w:p>
    <w:p>
      <w:pPr>
        <w:pStyle w:val="Heading2"/>
      </w:pPr>
      <w:r>
        <w:t>Jack Russell – Penny</w:t>
      </w:r>
    </w:p>
    <w:p>
      <w:r>
        <w:t>Crisp apple and green notes sweetened with cranberry, raspberry and musk.</w:t>
      </w:r>
    </w:p>
    <w:p>
      <w:r>
        <w:rPr>
          <w:b/>
        </w:rPr>
        <w:t xml:space="preserve">Notes: </w:t>
      </w:r>
      <w:r>
        <w:t>Apple • Green Leaves • Cranberry • Raspberry • Musk</w:t>
      </w:r>
    </w:p>
    <w:p>
      <w:pPr>
        <w:pStyle w:val="Heading2"/>
      </w:pPr>
      <w:r>
        <w:t>Labrador – Marcy</w:t>
      </w:r>
    </w:p>
    <w:p>
      <w:r>
        <w:t>Clean cotton blossom with soft florals and a warm musky base.</w:t>
      </w:r>
    </w:p>
    <w:p>
      <w:r>
        <w:rPr>
          <w:b/>
        </w:rPr>
        <w:t xml:space="preserve">Notes: </w:t>
      </w:r>
      <w:r>
        <w:t>Cotton Blossom • Floral Notes • Musk</w:t>
      </w:r>
    </w:p>
    <w:p>
      <w:pPr>
        <w:pStyle w:val="Heading2"/>
      </w:pPr>
      <w:r>
        <w:t>Staffordshire Bull Terrier – Toffee</w:t>
      </w:r>
    </w:p>
    <w:p>
      <w:r>
        <w:t>Rich caramel and vanilla balanced with salt, woods and tonka bean.</w:t>
      </w:r>
    </w:p>
    <w:p>
      <w:r>
        <w:rPr>
          <w:b/>
        </w:rPr>
        <w:t xml:space="preserve">Notes: </w:t>
      </w:r>
      <w:r>
        <w:t>Toffee • Vanilla • Caramel • Himalayan Salt • Sandalwood • Tonka Bean</w:t>
      </w:r>
    </w:p>
    <w:p>
      <w:pPr>
        <w:pStyle w:val="Heading2"/>
      </w:pPr>
      <w:r>
        <w:t>Whippet – Shadow</w:t>
      </w:r>
    </w:p>
    <w:p>
      <w:r>
        <w:t>Fresh sea salt and coconut layered with jasmine, pine and resinous labdanum.</w:t>
      </w:r>
    </w:p>
    <w:p>
      <w:r>
        <w:rPr>
          <w:b/>
        </w:rPr>
        <w:t xml:space="preserve">Notes: </w:t>
      </w:r>
      <w:r>
        <w:t>Sea Salt • Coconut • Jasmine • Pine • Labdanum</w:t>
      </w:r>
    </w:p>
    <w:p>
      <w:pPr>
        <w:pStyle w:val="Heading2"/>
      </w:pPr>
      <w:r>
        <w:t>Golden Retriever – Louis</w:t>
      </w:r>
    </w:p>
    <w:p>
      <w:r>
        <w:t>A dark, sumptuous fragrance of rum-soaked fruits and pineapple with spiced woods and a smooth amber sweetness.</w:t>
      </w:r>
    </w:p>
    <w:p>
      <w:r>
        <w:rPr>
          <w:b/>
        </w:rPr>
        <w:t xml:space="preserve">Notes: </w:t>
      </w:r>
      <w:r>
        <w:t>Dark Fruits • Pineapple • Bergamot • Cardamom • Cedar • Rum • Vanilla • Amber • Musk • Oakmoss • Sandalwood • Patchouli</w:t>
      </w:r>
    </w:p>
    <w:p>
      <w:pPr>
        <w:pStyle w:val="Heading2"/>
      </w:pPr>
      <w:r>
        <w:t>English Bulldog – Cooper</w:t>
      </w:r>
    </w:p>
    <w:p>
      <w:r>
        <w:t>A soft, uplifting fragrance with creamy coconut and orange flower, leading to gentle florals and a warm, comforting musky base.</w:t>
      </w:r>
    </w:p>
    <w:p>
      <w:r>
        <w:rPr>
          <w:b/>
        </w:rPr>
        <w:t xml:space="preserve">Notes: </w:t>
      </w:r>
      <w:r>
        <w:t>Orange Flower • Coconut • White Mimosa • Rose • Cashmere • Sand Musk</w:t>
      </w:r>
    </w:p>
    <w:p>
      <w:pPr>
        <w:pStyle w:val="Heading2"/>
      </w:pPr>
      <w:r>
        <w:t>Poodle – Lupin</w:t>
      </w:r>
    </w:p>
    <w:p>
      <w:r>
        <w:t>A sophisticated blend of soft florals, smooth woods and warm leather, creating a timeless and effortlessly elegant fragrance.</w:t>
      </w:r>
    </w:p>
    <w:p>
      <w:r>
        <w:rPr>
          <w:b/>
        </w:rPr>
        <w:t xml:space="preserve">Notes: </w:t>
      </w:r>
      <w:r>
        <w:t>Cardamom • Iris • Violet • Australian Sandalwood • Cedarwood • Papyrus • Ambrox • Leather • Musk</w:t>
      </w:r>
    </w:p>
    <w:p>
      <w:r>
        <w:br/>
        <w:t>Hand poured in Oxfordshire • Refillable luxury vessels • Pet-conscious formulation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